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宫腔镜诊断和操作技术</w:t>
      </w:r>
    </w:p>
    <w:p>
      <w:r>
        <w:rPr>
          <w:rFonts w:ascii="宋体" w:hAnsi="宋体" w:eastAsia="宋体"/>
          <w:sz w:val="24"/>
        </w:rPr>
        <w:t>（西）蒂尔索·佩雷斯·梅森娜（TirsoPerez-Medina），（西）安立奎·凯尤拉·福特（EnriqueCayuelaFont）主编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宫腔镜诊断和操作技术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（西）蒂尔索·佩雷斯·梅森娜（TirsoPerez-Medina），（西）安立奎·凯尤拉·福特（EnriqueCayuelaFont）主编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本书出售、求购地址：https://www.jiaokey.com/book/detail/13506011.html</w:t>
      </w:r>
    </w:p>
    <w:p>
      <w:r>
        <w:t>更多相关图书推荐：https://www.jiaokey.com</w:t>
      </w:r>
    </w:p>
    <w:p>
      <w:r>
        <w:t>（西）蒂尔索·佩雷斯·梅森娜（TirsoPerez-Medina），（西）安立奎·凯尤拉·福特（EnriqueCayuelaFont）主编 其他作品：https://www.jiaokey.com/tag/（西）蒂尔索·佩雷斯·梅森娜（TirsoPerez-Medina），（西）安立奎·凯尤拉·福特（EnriqueCayuelaFont）主编.html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关键词搜索：https://www.jiaokey.com/tag/宫腔镜诊断和操作技术.html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