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临床流行病学  疾病结局的研究</w:t>
      </w:r>
    </w:p>
    <w:p>
      <w:r>
        <w:rPr>
          <w:rFonts w:ascii="宋体" w:hAnsi="宋体" w:eastAsia="宋体"/>
          <w:sz w:val="24"/>
        </w:rPr>
        <w:t>（美）韦斯著；蔡红，何忠虎主译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临床流行病学  疾病结局的研究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（美）韦斯著；蔡红，何忠虎主译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本书出售、求购地址：https://www.jiaokey.com/book/detail/13505994.html</w:t>
      </w:r>
    </w:p>
    <w:p>
      <w:r>
        <w:t>更多相关图书推荐：https://www.jiaokey.com</w:t>
      </w:r>
    </w:p>
    <w:p>
      <w:r>
        <w:t>（美）韦斯著；蔡红，何忠虎主译 其他作品：https://www.jiaokey.com/tag/（美）韦斯著；蔡红，何忠虎主译.html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关键词搜索：https://www.jiaokey.com/tag/临床流行病学  疾病结局的研究.html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