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书名：现代名老中医珍本丛刊  三湘医萃  医话</w:t>
      </w:r>
    </w:p>
    <w:p>
      <w:r>
        <w:t>作者：刘祖贻主编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总页数：176</w:t>
      </w:r>
    </w:p>
    <w:p>
      <w:r>
        <w:t>更多请访问教客网: www.jiaokey.com</w:t>
      </w:r>
    </w:p>
    <w:p>
      <w:r>
        <w:t>现代名老中医珍本丛刊  三湘医萃  医话 评论地址：https://www.jiaokey.com/book/detail/13505987.html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