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书名：揉肚子的学问  腹诊与腹部按摩</w:t>
      </w:r>
    </w:p>
    <w:p>
      <w:r>
        <w:t>作者：刘高峰编著；杨丽娟，于跃，李小琴协编</w:t>
      </w:r>
    </w:p>
    <w:p>
      <w:r>
        <w:t>出版社：北京：中国中医药出版社</w:t>
      </w:r>
    </w:p>
    <w:p>
      <w:r>
        <w:t>出版日期：2014.01</w:t>
      </w:r>
    </w:p>
    <w:p>
      <w:r>
        <w:t>总页数：167</w:t>
      </w:r>
    </w:p>
    <w:p>
      <w:r>
        <w:t>更多请访问教客网: www.jiaokey.com</w:t>
      </w:r>
    </w:p>
    <w:p>
      <w:r>
        <w:t>揉肚子的学问  腹诊与腹部按摩 评论地址：https://www.jiaokey.com/book/detail/13505983.html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