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书名：中年常见病按摩示范图解  第2版</w:t>
      </w:r>
    </w:p>
    <w:p>
      <w:r>
        <w:t>作者：查炜，陈泰敏，邵永红，丁志刚编著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总页数：240</w:t>
      </w:r>
    </w:p>
    <w:p>
      <w:r>
        <w:t>更多请访问教客网: www.jiaokey.com</w:t>
      </w:r>
    </w:p>
    <w:p>
      <w:r>
        <w:t>中年常见病按摩示范图解  第2版 评论地址：https://www.jiaokey.com/book/detail/13505981.html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