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王小波系列  沉默的大多数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王小波系列  沉默的大多数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本书出售、求购地址：https://www.jiaokey.com/book/detail/13505977.html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关键词搜索：https://www.jiaokey.com/tag/王小波系列  沉默的大多数.html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