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书名：把老中医请回家  找穴取穴全图解</w:t>
      </w:r>
    </w:p>
    <w:p>
      <w:r>
        <w:t>作者：吴明霞主编；林银英副主编</w:t>
      </w:r>
    </w:p>
    <w:p>
      <w:r>
        <w:t>出版社：福州：福建科学技术出版社</w:t>
      </w:r>
    </w:p>
    <w:p>
      <w:r>
        <w:t>出版日期：2014.01</w:t>
      </w:r>
    </w:p>
    <w:p>
      <w:r>
        <w:t>总页数：270</w:t>
      </w:r>
    </w:p>
    <w:p>
      <w:r>
        <w:t>更多请访问教客网: www.jiaokey.com</w:t>
      </w:r>
    </w:p>
    <w:p>
      <w:r>
        <w:t>把老中医请回家  找穴取穴全图解 评论地址：https://www.jiaokey.com/book/detail/13505973.html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