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书名：新汤头歌诀读本</w:t>
      </w:r>
    </w:p>
    <w:p>
      <w:r>
        <w:t>作者：卢祥之主编；杜惠芳，李庆生，郭润田等参编；谢海洲审订</w:t>
      </w:r>
    </w:p>
    <w:p>
      <w:r>
        <w:t>出版社：北京:军事医学科学出版社,2014.01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新汤头歌诀读本 评论地址：https://www.jiaokey.com/book/detail/13505968.html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