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护士长管理工作指引</w:t>
      </w:r>
    </w:p>
    <w:p>
      <w:r>
        <w:rPr>
          <w:rFonts w:ascii="宋体" w:hAnsi="宋体" w:eastAsia="宋体"/>
          <w:sz w:val="24"/>
        </w:rPr>
        <w:t>蔡文智，张莉主编；王静新，郭萍，李小金副主编；王丽编写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护士长管理工作指引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蔡文智，张莉主编；王静新，郭萍，李小金副主编；王丽编写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本书出售、求购地址：https://www.jiaokey.com/book/detail/13505930.html</w:t>
      </w:r>
    </w:p>
    <w:p>
      <w:r>
        <w:t>更多相关图书推荐：https://www.jiaokey.com</w:t>
      </w:r>
    </w:p>
    <w:p>
      <w:r>
        <w:t>蔡文智，张莉主编；王静新，郭萍，李小金副主编；王丽编写 其他作品：https://www.jiaokey.com/tag/蔡文智，张莉主编；王静新，郭萍，李小金副主编；王丽编写.html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关键词搜索：https://www.jiaokey.com/tag/护士长管理工作指引.html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