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书名：每天学点中医舌诊</w:t>
      </w:r>
    </w:p>
    <w:p>
      <w:r>
        <w:t>作者：陈宪海主编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每天学点中医舌诊 评论地址：https://www.jiaokey.com/book/detail/13505906.html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