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书名：感证治法与类方</w:t>
      </w:r>
    </w:p>
    <w:p>
      <w:r>
        <w:t>作者：张灿玾著；张鹤鸣整理</w:t>
      </w:r>
    </w:p>
    <w:p>
      <w:r>
        <w:t>出版社：北京:中国医药科技出版社,2014.01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感证治法与类方 评论地址：https://www.jiaokey.com/book/detail/13505903.html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