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书名：济仁医录</w:t>
      </w:r>
    </w:p>
    <w:p>
      <w:r>
        <w:t>作者：李&lt;font color=Red&gt;济&lt;/font&gt;仁编著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济仁医录 评论地址：https://www.jiaokey.com/book/detail/13505902.html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