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书名：技术工人上岗必读  车工</w:t>
      </w:r>
    </w:p>
    <w:p>
      <w:r>
        <w:t>作者：薛国祥，唐亚鸣主编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总页数：429</w:t>
      </w:r>
    </w:p>
    <w:p>
      <w:r>
        <w:t>更多请访问教客网: www.jiaokey.com</w:t>
      </w:r>
    </w:p>
    <w:p>
      <w:r>
        <w:t>技术工人上岗必读  车工 评论地址：https://www.jiaokey.com/book/detail/13505899.html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