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基本药物合理遴选技术指南</w:t>
      </w:r>
    </w:p>
    <w:p>
      <w:r>
        <w:rPr>
          <w:rFonts w:ascii="宋体" w:hAnsi="宋体" w:eastAsia="宋体"/>
          <w:sz w:val="24"/>
        </w:rPr>
        <w:t>中国药学会组织编写；史录文主编；唐尧，韩晟副主编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基本药物合理遴选技术指南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中国药学会组织编写；史录文主编；唐尧，韩晟副主编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本书出售、求购地址：https://www.jiaokey.com/book/detail/13505878.html</w:t>
      </w:r>
    </w:p>
    <w:p>
      <w:r>
        <w:t>更多相关图书推荐：https://www.jiaokey.com</w:t>
      </w:r>
    </w:p>
    <w:p>
      <w:r>
        <w:t>中国药学会组织编写；史录文主编；唐尧，韩晟副主编 其他作品：https://www.jiaokey.com/tag/中国药学会组织编写；史录文主编；唐尧，韩晟副主编.html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关键词搜索：https://www.jiaokey.com/tag/基本药物合理遴选技术指南.html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