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书名：计算机应用能力中级考试  上机实验指导  2002年秋季版</w:t>
      </w:r>
    </w:p>
    <w:p>
      <w:r>
        <w:t>作者：王继成，何学仪编</w:t>
      </w:r>
    </w:p>
    <w:p>
      <w:r>
        <w:t>出版社：北京：中国民航出版社</w:t>
      </w:r>
    </w:p>
    <w:p>
      <w:r>
        <w:t>出版日期：2002.08</w:t>
      </w:r>
    </w:p>
    <w:p>
      <w:r>
        <w:t>总页数：305</w:t>
      </w:r>
    </w:p>
    <w:p>
      <w:r>
        <w:t>更多请访问教客网: www.jiaokey.com</w:t>
      </w:r>
    </w:p>
    <w:p>
      <w:r>
        <w:t>计算机应用能力中级考试  上机实验指导  2002年秋季版 评论地址：https://www.jiaokey.com/book/detail/13505846.html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