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上海高校计算机一级考试试题汇编  第2版</w:t>
      </w:r>
    </w:p>
    <w:p>
      <w:r>
        <w:rPr>
          <w:rFonts w:ascii="宋体" w:hAnsi="宋体" w:eastAsia="宋体"/>
          <w:sz w:val="24"/>
        </w:rPr>
        <w:t>薛万奉，臧义清，印润远，陈明编；薛万奉，臧义清主编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上海高校计算机一级考试试题汇编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薛万奉，臧义清，印润远，陈明编；薛万奉，臧义清主编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本书出售、求购地址：https://www.jiaokey.com/book/detail/13505836.html</w:t>
      </w:r>
    </w:p>
    <w:p>
      <w:r>
        <w:t>更多相关图书推荐：https://www.jiaokey.com</w:t>
      </w:r>
    </w:p>
    <w:p>
      <w:r>
        <w:t>薛万奉，臧义清，印润远，陈明编；薛万奉，臧义清主编 其他作品：https://www.jiaokey.com/tag/薛万奉，臧义清，印润远，陈明编；薛万奉，臧义清主编.html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关键词搜索：https://www.jiaokey.com/tag/上海高校计算机一级考试试题汇编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