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书名：八圣贤书  韩非子传世作品精选  上</w:t>
      </w:r>
    </w:p>
    <w:p>
      <w:r>
        <w:t>作者：杨虎涛，王爱君主编；秦学颀注释</w:t>
      </w:r>
    </w:p>
    <w:p>
      <w:r>
        <w:t>出版社：重庆：西南师范大学出版社</w:t>
      </w:r>
    </w:p>
    <w:p>
      <w:r>
        <w:t>出版日期：2006.11</w:t>
      </w:r>
    </w:p>
    <w:p>
      <w:r>
        <w:t>总页数：282</w:t>
      </w:r>
    </w:p>
    <w:p>
      <w:r>
        <w:t>更多请访问教客网: www.jiaokey.com</w:t>
      </w:r>
    </w:p>
    <w:p>
      <w:r>
        <w:t>八圣贤书  韩非子传世作品精选  上 评论地址：https://www.jiaokey.com/book/detail/13505809.html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