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书名：校正经馀必读三编  卷下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校正经馀必读三编  卷下评论地址：https://www.jiaokey.com/book/detail/13505722.html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