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原序至卷3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原序至卷3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本书出售、求购地址：https://www.jiaokey.com/book/detail/13505539.html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上海铸记书局 出版图书：https://www.jiaokey.com/tag/上海铸记书局.html</w:t>
      </w:r>
    </w:p>
    <w:p>
      <w:r>
        <w:t>关键词搜索：https://www.jiaokey.com/tag/黄氏医书八种  原序至卷3.html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