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书名：八德须知初集  亨</w:t>
      </w:r>
    </w:p>
    <w:p>
      <w:r>
        <w:t>作者：蔡振绅编辑</w:t>
      </w:r>
    </w:p>
    <w:p>
      <w:r>
        <w:t>出版社：明善书局,1932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八德须知初集  亨 评论地址：https://www.jiaokey.com/book/detail/13505469.html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