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国朝贤媛类征初编  卷3-4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国朝贤媛类征初编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本书出售、求购地址：https://www.jiaokey.com/book/detail/13505432.html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关键词搜索：https://www.jiaokey.com/tag/国朝贤媛类征初编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