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书名：和谐警营画册</w:t>
      </w:r>
    </w:p>
    <w:p>
      <w:r>
        <w:t>作者：湖北省公安消防总队</w:t>
      </w:r>
    </w:p>
    <w:p>
      <w:r>
        <w:t>出版社：2009.09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和谐警营画册 评论地址：https://www.jiaokey.com/book/detail/13505272.html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