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大山的骄子-献给自强不息的竹山人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5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大山的骄子-献给自强不息的竹山人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竹山县教育局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本书出售、求购地址：https://www.jiaokey.com/book/detail/13505236.html</w:t>
      </w:r>
    </w:p>
    <w:p>
      <w:r>
        <w:t>更多相关图书推荐：https://www.jiaokey.com</w:t>
      </w:r>
    </w:p>
    <w:p>
      <w:r>
        <w:t>竹山县教育局 出版图书：https://www.jiaokey.com/tag/竹山县教育局.html</w:t>
      </w:r>
    </w:p>
    <w:p>
      <w:r>
        <w:t>关键词搜索：https://www.jiaokey.com/tag/大山的骄子-献给自强不息的竹山人.html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