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铸造一厂分卷  1984-1999.6</w:t>
      </w:r>
    </w:p>
    <w:p>
      <w:r>
        <w:rPr>
          <w:rFonts w:ascii="宋体" w:hAnsi="宋体" w:eastAsia="宋体"/>
          <w:sz w:val="24"/>
        </w:rPr>
        <w:t>东风汽车公司铸造一厂史志办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铸造一厂分卷  1984-1999.6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东风汽车公司铸造一厂史志办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本书出售、求购地址：https://www.jiaokey.com/book/detail/13505179.html</w:t>
      </w:r>
    </w:p>
    <w:p>
      <w:r>
        <w:t>更多相关图书推荐：https://www.jiaokey.com</w:t>
      </w:r>
    </w:p>
    <w:p>
      <w:r>
        <w:t>东风汽车公司铸造一厂史志办 其他作品：https://www.jiaokey.com/tag/东风汽车公司铸造一厂史志办.html</w:t>
      </w:r>
    </w:p>
    <w:p>
      <w:r>
        <w:t>关键词搜索：https://www.jiaokey.com/tag/铸造一厂分卷  1984-1999.6.html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