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上辈人的花季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上辈人的花季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本书出售、求购地址：https://www.jiaokey.com/book/detail/13505164.html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关键词搜索：https://www.jiaokey.com/tag/上辈人的花季.html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