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书名：在茶厂的日子里</w:t>
      </w:r>
    </w:p>
    <w:p>
      <w:r>
        <w:t>作者：郭仁发著</w:t>
      </w:r>
    </w:p>
    <w:p>
      <w:r>
        <w:t>出版社：北京：作家出版社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在茶厂的日子里 评论地址：https://www.jiaokey.com/book/detail/13505163.html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