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书名：声屏之光</w:t>
      </w:r>
    </w:p>
    <w:p>
      <w:r>
        <w:t>作者：十堰市广播电视学会筹委会</w:t>
      </w:r>
    </w:p>
    <w:p>
      <w:r>
        <w:t>出版社：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声屏之光 评论地址：https://www.jiaokey.com/book/detail/13505061.html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