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心中有个太阳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心中有个太阳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本书出售、求购地址：https://www.jiaokey.com/book/detail/13504975.html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十堰市国家税务局 出版图书：https://www.jiaokey.com/tag/十堰市国家税务局.html</w:t>
      </w:r>
    </w:p>
    <w:p>
      <w:r>
        <w:t>关键词搜索：https://www.jiaokey.com/tag/心中有个太阳.html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