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书名：现代公共关系学纲要</w:t>
      </w:r>
    </w:p>
    <w:p>
      <w:r>
        <w:t>作者：赵应文，雷泽宽主编；易钢，万幼清副主编</w:t>
      </w:r>
    </w:p>
    <w:p>
      <w:r>
        <w:t>出版社：中国城市经济社会出版社</w:t>
      </w:r>
    </w:p>
    <w:p>
      <w:r>
        <w:t>出版日期：1990.08</w:t>
      </w:r>
    </w:p>
    <w:p>
      <w:r>
        <w:t>总页数：239</w:t>
      </w:r>
    </w:p>
    <w:p>
      <w:r>
        <w:t>更多请访问教客网: www.jiaokey.com</w:t>
      </w:r>
    </w:p>
    <w:p>
      <w:r>
        <w:t>现代公共关系学纲要 评论地址：https://www.jiaokey.com/book/detail/13504932.html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