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  湖北发展战略的若干理论探索与实践</w:t>
      </w:r>
    </w:p>
    <w:p>
      <w:r>
        <w:t>作者：彭池，赵永华主编</w:t>
      </w:r>
    </w:p>
    <w:p>
      <w:r>
        <w:t>出版社：武汉：武汉出版社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崛起  湖北发展战略的若干理论探索与实践 评论地址：https://www.jiaokey.com/book/detail/13504905.html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