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高等医学院校协作教材  临床微生物学  上  基础理论部分  供医学检验专业用</w:t>
      </w:r>
    </w:p>
    <w:p>
      <w:r>
        <w:rPr>
          <w:rFonts w:ascii="宋体" w:hAnsi="宋体" w:eastAsia="宋体"/>
          <w:sz w:val="24"/>
        </w:rPr>
        <w:t>张颖悟，蓝鸿泰，郑家齐主编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高等医学院校协作教材  临床微生物学  上  基础理论部分  供医学检验专业用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张颖悟，蓝鸿泰，郑家齐主编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高等医学院校《临床微生物学》编写协作组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本书出售、求购地址：https://www.jiaokey.com/book/detail/13504867.html</w:t>
      </w:r>
    </w:p>
    <w:p>
      <w:r>
        <w:t>更多相关图书推荐：https://www.jiaokey.com</w:t>
      </w:r>
    </w:p>
    <w:p>
      <w:r>
        <w:t>张颖悟，蓝鸿泰，郑家齐主编 其他作品：https://www.jiaokey.com/tag/张颖悟，蓝鸿泰，郑家齐主编.html</w:t>
      </w:r>
    </w:p>
    <w:p>
      <w:r>
        <w:t>高等医学院校《临床微生物学》编写协作组 出版图书：https://www.jiaokey.com/tag/高等医学院校《临床微生物学》编写协作组.html</w:t>
      </w:r>
    </w:p>
    <w:p>
      <w:r>
        <w:t>关键词搜索：https://www.jiaokey.com/tag/高等医学院校协作教材  临床微生物学  上  基础理论部分  供医学检验专业用.html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