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细胞遗传学在临床的应用  染色体诊断与染色体疾病</w:t>
      </w:r>
    </w:p>
    <w:p>
      <w:r>
        <w:rPr>
          <w:rFonts w:ascii="宋体" w:hAnsi="宋体" w:eastAsia="宋体"/>
          <w:sz w:val="24"/>
        </w:rPr>
        <w:t>兰州医学院第一附属医院医教组编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细胞遗传学在临床的应用  染色体诊断与染色体疾病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兰州医学院第一附属医院医教组编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兰州医学院第一附属医院医教组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本书出售、求购地址：https://www.jiaokey.com/book/detail/13504836.html</w:t>
      </w:r>
    </w:p>
    <w:p>
      <w:r>
        <w:t>更多相关图书推荐：https://www.jiaokey.com</w:t>
      </w:r>
    </w:p>
    <w:p>
      <w:r>
        <w:t>兰州医学院第一附属医院医教组编 其他作品：https://www.jiaokey.com/tag/兰州医学院第一附属医院医教组编.html</w:t>
      </w:r>
    </w:p>
    <w:p>
      <w:r>
        <w:t>兰州医学院第一附属医院医教组 出版图书：https://www.jiaokey.com/tag/兰州医学院第一附属医院医教组.html</w:t>
      </w:r>
    </w:p>
    <w:p>
      <w:r>
        <w:t>关键词搜索：https://www.jiaokey.com/tag/细胞遗传学在临床的应用  染色体诊断与染色体疾病.html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