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天津医学院  科学论文选编  第1集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天津医学院  科学论文选编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本书出售、求购地址：https://www.jiaokey.com/book/detail/13504832.html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关键词搜索：https://www.jiaokey.com/tag/天津医学院  科学论文选编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