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医用生物学图谱  65级用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医用生物学图谱  65级用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本书出售、求购地址：https://www.jiaokey.com/book/detail/13504826.html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关键词搜索：https://www.jiaokey.com/tag/医用生物学图谱  65级用.html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