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多面形的欧拉定理和闭曲面的拓扑分类</w:t>
      </w:r>
    </w:p>
    <w:p>
      <w:r>
        <w:rPr>
          <w:rFonts w:ascii="宋体" w:hAnsi="宋体" w:eastAsia="宋体"/>
          <w:sz w:val="24"/>
        </w:rPr>
        <w:t>江泽涵编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多面形的欧拉定理和闭曲面的拓扑分类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本书出售、求购地址：https://www.jiaokey.com/book/detail/13504779.html</w:t>
      </w:r>
    </w:p>
    <w:p>
      <w:r>
        <w:t>更多相关图书推荐：https://www.jiaokey.com</w:t>
      </w:r>
    </w:p>
    <w:p>
      <w:r>
        <w:t>江泽涵编 其他作品：https://www.jiaokey.com/tag/江泽涵编.html</w:t>
      </w:r>
    </w:p>
    <w:p>
      <w:r>
        <w:t>关键词搜索：https://www.jiaokey.com/tag/多面形的欧拉定理和闭曲面的拓扑分类.html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