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98新版  电脑游戏攻关大全  电脑玩家必备手册</w:t>
      </w:r>
    </w:p>
    <w:p>
      <w:r>
        <w:rPr>
          <w:rFonts w:ascii="宋体" w:hAnsi="宋体" w:eastAsia="宋体"/>
          <w:sz w:val="24"/>
        </w:rPr>
        <w:t>王智承，李涛编著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98新版  电脑游戏攻关大全  电脑玩家必备手册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王智承，李涛编著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本书出售、求购地址：https://www.jiaokey.com/book/detail/13504763.html</w:t>
      </w:r>
    </w:p>
    <w:p>
      <w:r>
        <w:t>更多相关图书推荐：https://www.jiaokey.com</w:t>
      </w:r>
    </w:p>
    <w:p>
      <w:r>
        <w:t>王智承，李涛编著 其他作品：https://www.jiaokey.com/tag/王智承，李涛编著.html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关键词搜索：https://www.jiaokey.com/tag/98新版  电脑游戏攻关大全  电脑玩家必备手册.html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