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书名：新技术革命与管理</w:t>
      </w:r>
    </w:p>
    <w:p>
      <w:r>
        <w:t>作者：现代化讲师团编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新技术革命与管理 评论地址：https://www.jiaokey.com/book/detail/13504757.html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