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计算机应用研究  静电复印机维修指南</w:t>
      </w:r>
    </w:p>
    <w:p>
      <w:r>
        <w:rPr>
          <w:rFonts w:ascii="宋体" w:hAnsi="宋体" w:eastAsia="宋体"/>
          <w:sz w:val="24"/>
        </w:rPr>
        <w:t>吴显俊，夏则智编著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计算机应用研究  静电复印机维修指南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吴显俊，夏则智编著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《计算机应用研究》杂志社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本书出售、求购地址：https://www.jiaokey.com/book/detail/13504748.html</w:t>
      </w:r>
    </w:p>
    <w:p>
      <w:r>
        <w:t>更多相关图书推荐：https://www.jiaokey.com</w:t>
      </w:r>
    </w:p>
    <w:p>
      <w:r>
        <w:t>吴显俊，夏则智编著 其他作品：https://www.jiaokey.com/tag/吴显俊，夏则智编著.html</w:t>
      </w:r>
    </w:p>
    <w:p>
      <w:r>
        <w:t>《计算机应用研究》杂志社 出版图书：https://www.jiaokey.com/tag/《计算机应用研究》杂志社.html</w:t>
      </w:r>
    </w:p>
    <w:p>
      <w:r>
        <w:t>关键词搜索：https://www.jiaokey.com/tag/计算机应用研究  静电复印机维修指南.html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