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消毒技术规范  第3版  第2分册  医院消毒技术规范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消毒技术规范  第3版  第2分册  医院消毒技术规范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本书出售、求购地址：https://www.jiaokey.com/book/detail/13504725.html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中华人民共和国卫生部 出版图书：https://www.jiaokey.com/tag/中华人民共和国卫生部.html</w:t>
      </w:r>
    </w:p>
    <w:p>
      <w:r>
        <w:t>关键词搜索：https://www.jiaokey.com/tag/消毒技术规范  第3版  第2分册  医院消毒技术规范.html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