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2013中西医结合执业医师历年考点精编</w:t>
      </w:r>
    </w:p>
    <w:p>
      <w:r>
        <w:rPr>
          <w:rFonts w:ascii="宋体" w:hAnsi="宋体" w:eastAsia="宋体"/>
          <w:sz w:val="24"/>
        </w:rPr>
        <w:t>沈丽萍编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24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24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2013中西医结合执业医师历年考点精编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中西医结合疗法-资格考试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本书出售、求购地址：https://www.jiaokey.com/book/detail/13504694.html</w:t>
      </w:r>
    </w:p>
    <w:p>
      <w:r>
        <w:t>更多相关图书推荐：https://www.jiaokey.com</w:t>
      </w:r>
    </w:p>
    <w:p>
      <w:r>
        <w:t>沈丽萍编 其他作品：https://www.jiaokey.com/tag/沈丽萍编.html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关键词搜索：https://www.jiaokey.com/tag/中西医结合疗法-资格考试.html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