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最新全国成人高考招生考试教程  西医</w:t>
      </w:r>
    </w:p>
    <w:p>
      <w:r>
        <w:rPr>
          <w:rFonts w:ascii="宋体" w:hAnsi="宋体" w:eastAsia="宋体"/>
          <w:sz w:val="24"/>
        </w:rPr>
        <w:t>司寒毅等主编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最新全国成人高考招生考试教程  西医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司寒毅等主编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本书出售、求购地址：https://www.jiaokey.com/book/detail/13504681.html</w:t>
      </w:r>
    </w:p>
    <w:p>
      <w:r>
        <w:t>更多相关图书推荐：https://www.jiaokey.com</w:t>
      </w:r>
    </w:p>
    <w:p>
      <w:r>
        <w:t>司寒毅等主编 其他作品：https://www.jiaokey.com/tag/司寒毅等主编.html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关键词搜索：https://www.jiaokey.com/tag/最新全国成人高考招生考试教程  西医.html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