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  全国十二所高等医学院校协编教材</w:t>
      </w:r>
    </w:p>
    <w:p>
      <w:r>
        <w:t>作者:王营通，吴沈春，周少琴等主编</w:t>
      </w:r>
    </w:p>
    <w:p>
      <w:r>
        <w:t>出版社:兰州：甘肃人民出版社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卫生学  全国十二所高等医学院校协编教材评论地址：https://www.jiaokey.com/book/detail/13504654.html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