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医宗金鉴杂病心法要诀（白话）秘解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医宗金鉴杂病心法要诀（白话）秘解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本书出售、求购地址：https://www.jiaokey.com/book/detail/13504586.html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关键词搜索：https://www.jiaokey.com/tag/医宗金鉴杂病心法要诀（白话）秘解.html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