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学位·针灸·拔罐疗法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学位·针灸·拔罐疗法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本书出售、求购地址：https://www.jiaokey.com/book/detail/13504585.html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关键词搜索：https://www.jiaokey.com/tag/学位·针灸·拔罐疗法.html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