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书名：综合医院评审  护理人员“三基”理论考试试题集</w:t>
      </w:r>
    </w:p>
    <w:p>
      <w:r>
        <w:t>作者：沈希安，胡淑容，李淑珍主编</w:t>
      </w:r>
    </w:p>
    <w:p>
      <w:r>
        <w:t>出版社：株洲市一医院护理部</w:t>
      </w:r>
    </w:p>
    <w:p>
      <w:r>
        <w:t>出版日期：1997.12</w:t>
      </w:r>
    </w:p>
    <w:p>
      <w:r>
        <w:t>总页数：275</w:t>
      </w:r>
    </w:p>
    <w:p>
      <w:r>
        <w:t>更多请访问教客网: www.jiaokey.com</w:t>
      </w:r>
    </w:p>
    <w:p>
      <w:r>
        <w:t>综合医院评审  护理人员“三基”理论考试试题集 评论地址：https://www.jiaokey.com/book/detail/13504530.html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