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中国医生临床用药手册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中国医生临床用药手册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国家食品药品监督管理局南方医药经济研究所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本书出售、求购地址：https://www.jiaokey.com/book/detail/13504508.html</w:t>
      </w:r>
    </w:p>
    <w:p>
      <w:r>
        <w:t>更多相关图书推荐：https://www.jiaokey.com</w:t>
      </w:r>
    </w:p>
    <w:p>
      <w:r>
        <w:t>国家食品药品监督管理局南方医药经济研究所 出版图书：https://www.jiaokey.com/tag/国家食品药品监督管理局南方医药经济研究所.html</w:t>
      </w:r>
    </w:p>
    <w:p>
      <w:r>
        <w:t>关键词搜索：https://www.jiaokey.com/tag/中国医生临床用药手册.html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