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全国中等卫生职业教育规划示范教材  病原生物与免疫学基础  案例版</w:t>
      </w:r>
    </w:p>
    <w:p>
      <w:r>
        <w:rPr>
          <w:rFonts w:ascii="宋体" w:hAnsi="宋体" w:eastAsia="宋体"/>
          <w:sz w:val="24"/>
        </w:rPr>
        <w:t>张金来，杨岸编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全国中等卫生职业教育规划示范教材  病原生物与免疫学基础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张金来，杨岸编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本书出售、求购地址：https://www.jiaokey.com/book/detail/13504484.html</w:t>
      </w:r>
    </w:p>
    <w:p>
      <w:r>
        <w:t>更多相关图书推荐：https://www.jiaokey.com</w:t>
      </w:r>
    </w:p>
    <w:p>
      <w:r>
        <w:t>张金来，杨岸编 其他作品：https://www.jiaokey.com/tag/张金来，杨岸编.html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关键词搜索：https://www.jiaokey.com/tag/全国中等卫生职业教育规划示范教材  病原生物与免疫学基础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