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台湾原住民族语言政策与语言教育研究</w:t>
      </w:r>
    </w:p>
    <w:p>
      <w:r>
        <w:rPr>
          <w:rFonts w:ascii="宋体" w:hAnsi="宋体" w:eastAsia="宋体"/>
          <w:sz w:val="24"/>
        </w:rPr>
        <w:t>袁辰霞著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台湾原住民族语言政策与语言教育研究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袁辰霞著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本书出售、求购地址：https://www.jiaokey.com/book/detail/13504460.html</w:t>
      </w:r>
    </w:p>
    <w:p>
      <w:r>
        <w:t>更多相关图书推荐：https://www.jiaokey.com</w:t>
      </w:r>
    </w:p>
    <w:p>
      <w:r>
        <w:t>袁辰霞著 其他作品：https://www.jiaokey.com/tag/袁辰霞著.html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关键词搜索：https://www.jiaokey.com/tag/台湾原住民族语言政策与语言教育研究.html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