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</w:t>
      </w:r>
    </w:p>
    <w:p>
      <w:r>
        <w:t>作者：苗雅杰，孙宝鼎主编；李寅，赵海洲，刘岩副主编；崔庠主审</w:t>
      </w:r>
    </w:p>
    <w:p>
      <w:r>
        <w:t>出版社：北京:中国财富出版社,2013.08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旅行社经营与管理 评论地址：https://www.jiaokey.com/book/detail/13504443.html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