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旅游企业财务管理学</w:t>
      </w:r>
    </w:p>
    <w:p>
      <w:r>
        <w:rPr>
          <w:rFonts w:ascii="宋体" w:hAnsi="宋体" w:eastAsia="宋体"/>
          <w:sz w:val="24"/>
        </w:rPr>
        <w:t>申思主编；史灵歌副主编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申思主编；史灵歌副主编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本书出售、求购地址：https://www.jiaokey.com/book/detail/13504438.html</w:t>
      </w:r>
    </w:p>
    <w:p>
      <w:r>
        <w:t>更多相关图书推荐：https://www.jiaokey.com</w:t>
      </w:r>
    </w:p>
    <w:p>
      <w:r>
        <w:t>申思主编；史灵歌副主编 其他作品：https://www.jiaokey.com/tag/申思主编；史灵歌副主编.html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关键词搜索：https://www.jiaokey.com/tag/旅游企业财务管理学.html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